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6AEC" w14:textId="264309E2" w:rsidR="004B26DD" w:rsidRDefault="004B26DD" w:rsidP="004B26DD">
      <w:pPr>
        <w:jc w:val="center"/>
        <w:rPr>
          <w:lang w:val="mk-MK"/>
        </w:rPr>
      </w:pPr>
      <w:r>
        <w:rPr>
          <w:noProof/>
          <w:lang w:val="mk-MK"/>
        </w:rPr>
        <w:drawing>
          <wp:inline distT="0" distB="0" distL="0" distR="0" wp14:anchorId="74DED9CC" wp14:editId="23077F11">
            <wp:extent cx="712989" cy="801370"/>
            <wp:effectExtent l="0" t="0" r="0" b="0"/>
            <wp:docPr id="567281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81323" name="Picture 5672813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184" cy="81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58A83" w14:textId="594B3725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ОПШТИНА КРУШЕВО</w:t>
      </w:r>
    </w:p>
    <w:p w14:paraId="0F2F889A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ЛОКАЛЕН МЛАДИНСКИ СОВЕТ</w:t>
      </w:r>
    </w:p>
    <w:p w14:paraId="2D983A96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br/>
        <w:t>ФОРМА ЗА ПРИЈАВУВАЊЕ НА КАНДИДАТ</w:t>
      </w:r>
      <w:r w:rsidRPr="004B26DD">
        <w:rPr>
          <w:rFonts w:ascii="Times New Roman" w:hAnsi="Times New Roman" w:cs="Times New Roman"/>
          <w:sz w:val="24"/>
          <w:szCs w:val="24"/>
          <w:lang w:val="mk-MK"/>
        </w:rPr>
        <w:br/>
        <w:t>за член на Локалниот младински совет на Општина Крушево</w:t>
      </w:r>
    </w:p>
    <w:p w14:paraId="440C60A3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br/>
        <w:t>I. Лични податоци</w:t>
      </w:r>
    </w:p>
    <w:p w14:paraId="29E42662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Име и презиме: ____________________________________________</w:t>
      </w:r>
    </w:p>
    <w:p w14:paraId="30A136EC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Датум на раѓање: ____ / ____ / ______</w:t>
      </w:r>
    </w:p>
    <w:p w14:paraId="21001D0D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Адреса на живеење: ________________________________________</w:t>
      </w:r>
      <w:r w:rsidRPr="004B26DD">
        <w:rPr>
          <w:rFonts w:ascii="Times New Roman" w:hAnsi="Times New Roman" w:cs="Times New Roman"/>
          <w:sz w:val="24"/>
          <w:szCs w:val="24"/>
          <w:lang w:val="mk-MK"/>
        </w:rPr>
        <w:br/>
        <w:t>(поштенски код, населено место)</w:t>
      </w:r>
    </w:p>
    <w:p w14:paraId="1C6740CF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Контакт телефон: __________________________________________</w:t>
      </w:r>
    </w:p>
    <w:p w14:paraId="402E0ACF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Е-пошта: _________________________________________________</w:t>
      </w:r>
    </w:p>
    <w:p w14:paraId="41617739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Образование (моментален статус): ___________________________</w:t>
      </w:r>
    </w:p>
    <w:p w14:paraId="53279F3F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br/>
        <w:t>II. Мотивација и учество</w:t>
      </w:r>
    </w:p>
    <w:p w14:paraId="3215100D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Зошто сакате да станете член на Локалниот младински совет? (краток опис – до 200 збора)</w:t>
      </w:r>
    </w:p>
    <w:p w14:paraId="6D15863B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__________________________________________________________________________________________</w:t>
      </w:r>
    </w:p>
    <w:p w14:paraId="6DCB7885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__________________________________________________________________________________________</w:t>
      </w:r>
    </w:p>
    <w:p w14:paraId="31DB8685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__________________________________________________________________________________________</w:t>
      </w:r>
    </w:p>
    <w:p w14:paraId="78DB52EC" w14:textId="77777777" w:rsidR="004B26DD" w:rsidRDefault="004B26D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83109CB" w14:textId="77777777" w:rsidR="004B26DD" w:rsidRDefault="004B26D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DC46E10" w14:textId="11092DDC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lastRenderedPageBreak/>
        <w:t>Претходно волонтерско или младинско искуство:</w:t>
      </w:r>
    </w:p>
    <w:p w14:paraId="03BF3C2D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__________________________________________________________________________________________</w:t>
      </w:r>
    </w:p>
    <w:p w14:paraId="5A742E16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__________________________________________________________________________________________</w:t>
      </w:r>
    </w:p>
    <w:p w14:paraId="3618F47C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br/>
        <w:t>III. Потврда на точност на податоците</w:t>
      </w:r>
    </w:p>
    <w:p w14:paraId="76680180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Со својот потпис, потврдувам дека податоците наведени во оваа пријава се точни и дека сум запознаен/а со правилникот и условите за избор на членови на Локалниот младински совет на Општина Крушево.</w:t>
      </w:r>
    </w:p>
    <w:p w14:paraId="0F0E7E25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br/>
        <w:t>Датум: ____ / ____ / ______</w:t>
      </w:r>
    </w:p>
    <w:p w14:paraId="3A0A019F" w14:textId="77777777" w:rsidR="001B126B" w:rsidRPr="004B26DD" w:rsidRDefault="0000000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t>Потпис на кандидатот: ___________________________</w:t>
      </w:r>
    </w:p>
    <w:p w14:paraId="2CED02BC" w14:textId="4EC24D25" w:rsidR="004B26DD" w:rsidRPr="004B26DD" w:rsidRDefault="00000000" w:rsidP="004B26DD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B26DD">
        <w:rPr>
          <w:rFonts w:ascii="Times New Roman" w:hAnsi="Times New Roman" w:cs="Times New Roman"/>
          <w:sz w:val="24"/>
          <w:szCs w:val="24"/>
          <w:lang w:val="mk-MK"/>
        </w:rPr>
        <w:br/>
      </w:r>
    </w:p>
    <w:p w14:paraId="01B7DB52" w14:textId="71A262A6" w:rsidR="001B126B" w:rsidRPr="004B26DD" w:rsidRDefault="001B126B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1B126B" w:rsidRPr="004B26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099705">
    <w:abstractNumId w:val="8"/>
  </w:num>
  <w:num w:numId="2" w16cid:durableId="585843067">
    <w:abstractNumId w:val="6"/>
  </w:num>
  <w:num w:numId="3" w16cid:durableId="1275556982">
    <w:abstractNumId w:val="5"/>
  </w:num>
  <w:num w:numId="4" w16cid:durableId="124012206">
    <w:abstractNumId w:val="4"/>
  </w:num>
  <w:num w:numId="5" w16cid:durableId="1623150811">
    <w:abstractNumId w:val="7"/>
  </w:num>
  <w:num w:numId="6" w16cid:durableId="721758600">
    <w:abstractNumId w:val="3"/>
  </w:num>
  <w:num w:numId="7" w16cid:durableId="322709446">
    <w:abstractNumId w:val="2"/>
  </w:num>
  <w:num w:numId="8" w16cid:durableId="1395396190">
    <w:abstractNumId w:val="1"/>
  </w:num>
  <w:num w:numId="9" w16cid:durableId="42870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26B"/>
    <w:rsid w:val="0029639D"/>
    <w:rsid w:val="00326F90"/>
    <w:rsid w:val="004B26DD"/>
    <w:rsid w:val="00AA1D8D"/>
    <w:rsid w:val="00B47730"/>
    <w:rsid w:val="00CB0664"/>
    <w:rsid w:val="00F70C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BC16F"/>
  <w14:defaultImageDpi w14:val="300"/>
  <w15:docId w15:val="{60F32990-F5CC-4F01-9FBE-CAE79C0B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Sovet Krusevo</cp:lastModifiedBy>
  <cp:revision>2</cp:revision>
  <dcterms:created xsi:type="dcterms:W3CDTF">2025-08-12T07:59:00Z</dcterms:created>
  <dcterms:modified xsi:type="dcterms:W3CDTF">2025-08-12T07:59:00Z</dcterms:modified>
  <cp:category/>
</cp:coreProperties>
</file>